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04A3" w14:textId="77777777" w:rsidR="00566C0C" w:rsidRDefault="00566C0C" w:rsidP="00566C0C">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(neue KNW - Fragestellungen)</w:t>
      </w:r>
    </w:p>
    <w:p w14:paraId="3DA1D55B" w14:textId="77777777" w:rsidR="00566C0C" w:rsidRDefault="00566C0C" w:rsidP="00566C0C">
      <w:pPr>
        <w:pStyle w:val="RegisterTIT2"/>
        <w:spacing w:line="240" w:lineRule="auto"/>
        <w:rPr>
          <w:rFonts w:ascii="Frutiger LT Com 45 Light" w:hAnsi="Frutiger LT Com 45 Light" w:cs="Arial"/>
          <w:color w:val="44546A"/>
          <w:sz w:val="22"/>
          <w:szCs w:val="22"/>
        </w:rPr>
      </w:pPr>
    </w:p>
    <w:p w14:paraId="0482CC5E" w14:textId="77777777" w:rsidR="00566C0C" w:rsidRDefault="00566C0C" w:rsidP="00566C0C">
      <w:pPr>
        <w:spacing w:after="0" w:line="240" w:lineRule="auto"/>
        <w:rPr>
          <w:rFonts w:ascii="Frutiger LT Com 45 Light" w:hAnsi="Frutiger LT Com 45 Light" w:cs="Arial"/>
          <w:b/>
          <w:color w:val="44546A"/>
          <w:sz w:val="28"/>
          <w:szCs w:val="28"/>
        </w:rPr>
      </w:pPr>
      <w:r>
        <w:rPr>
          <w:rFonts w:ascii="Frutiger LT Com 45 Light" w:hAnsi="Frutiger LT Com 45 Light" w:cs="Arial"/>
          <w:b/>
          <w:color w:val="44546A"/>
          <w:sz w:val="28"/>
          <w:szCs w:val="28"/>
        </w:rPr>
        <w:t xml:space="preserve">Beispiel Reflexion Kompetenznachweis 4. Semester, </w:t>
      </w:r>
    </w:p>
    <w:p w14:paraId="28E6F07E" w14:textId="2356B640" w:rsidR="00566C0C" w:rsidRDefault="00566C0C" w:rsidP="00566C0C">
      <w:pPr>
        <w:spacing w:after="0" w:line="240" w:lineRule="auto"/>
        <w:rPr>
          <w:rFonts w:ascii="Frutiger LT Com 45 Light" w:hAnsi="Frutiger LT Com 45 Light" w:cs="Arial"/>
          <w:bCs/>
          <w:color w:val="44546A"/>
          <w:spacing w:val="2"/>
          <w:sz w:val="28"/>
          <w:szCs w:val="28"/>
        </w:rPr>
      </w:pPr>
      <w:r>
        <w:rPr>
          <w:rFonts w:ascii="Frutiger LT Com 45 Light" w:hAnsi="Frutiger LT Com 45 Light" w:cs="Arial"/>
          <w:b/>
          <w:color w:val="44546A"/>
          <w:sz w:val="28"/>
          <w:szCs w:val="28"/>
        </w:rPr>
        <w:t xml:space="preserve">Kompetenz </w:t>
      </w:r>
      <w:r>
        <w:rPr>
          <w:rFonts w:ascii="Frutiger LT Com 45 Light" w:hAnsi="Frutiger LT Com 45 Light" w:cs="Arial"/>
          <w:b/>
          <w:color w:val="44546A"/>
          <w:sz w:val="28"/>
          <w:szCs w:val="28"/>
        </w:rPr>
        <w:t>C.5</w:t>
      </w:r>
      <w:r>
        <w:rPr>
          <w:rFonts w:ascii="Frutiger LT Com 45 Light" w:hAnsi="Frutiger LT Com 45 Light" w:cs="Arial"/>
          <w:b/>
          <w:color w:val="44546A"/>
          <w:sz w:val="28"/>
          <w:szCs w:val="28"/>
        </w:rPr>
        <w:t>,</w:t>
      </w:r>
      <w:r>
        <w:rPr>
          <w:rFonts w:ascii="Frutiger LT Com 45 Light" w:hAnsi="Frutiger LT Com 45 Light" w:cs="Arial"/>
          <w:b/>
          <w:color w:val="44546A"/>
          <w:sz w:val="28"/>
          <w:szCs w:val="28"/>
        </w:rPr>
        <w:t xml:space="preserve"> nicht</w:t>
      </w:r>
      <w:r>
        <w:rPr>
          <w:rFonts w:ascii="Frutiger LT Com 45 Light" w:hAnsi="Frutiger LT Com 45 Light" w:cs="Arial"/>
          <w:b/>
          <w:color w:val="44546A"/>
          <w:sz w:val="28"/>
          <w:szCs w:val="28"/>
        </w:rPr>
        <w:t xml:space="preserve"> erfüllt</w:t>
      </w:r>
    </w:p>
    <w:p w14:paraId="3EA4CA0C" w14:textId="77777777" w:rsidR="00566C0C" w:rsidRDefault="00566C0C" w:rsidP="00566C0C">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(KNW - Fragestellungen gültig ab 01.08.2020)</w:t>
      </w:r>
    </w:p>
    <w:p w14:paraId="52E7F1A5" w14:textId="77777777" w:rsidR="00566C0C" w:rsidRDefault="00566C0C" w:rsidP="00566C0C">
      <w:pPr>
        <w:pStyle w:val="RegisterTIT2"/>
        <w:spacing w:line="240" w:lineRule="auto"/>
        <w:rPr>
          <w:rFonts w:ascii="Frutiger LT Com 45 Light" w:hAnsi="Frutiger LT Com 45 Light" w:cs="Arial"/>
          <w:b w:val="0"/>
          <w:color w:val="44546A"/>
          <w:sz w:val="22"/>
          <w:szCs w:val="22"/>
        </w:rPr>
      </w:pPr>
    </w:p>
    <w:p w14:paraId="33AA0F34" w14:textId="77777777" w:rsidR="00581123" w:rsidRPr="00581123" w:rsidRDefault="00581123" w:rsidP="00581123">
      <w:pPr>
        <w:ind w:left="147"/>
        <w:rPr>
          <w:rFonts w:ascii="Frutiger LT Com 45 Light" w:hAnsi="Frutiger LT Com 45 Light" w:cs="Arial"/>
          <w:b/>
          <w:sz w:val="24"/>
          <w:lang w:val="de-CH"/>
        </w:rPr>
      </w:pPr>
      <w:r w:rsidRPr="00581123">
        <w:rPr>
          <w:rFonts w:ascii="Frutiger LT Com 45 Light" w:hAnsi="Frutiger LT Com 45 Light" w:cs="Arial"/>
          <w:b/>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16B4C962" w14:textId="09BAF90F" w:rsidR="00581123" w:rsidRDefault="00926A4B" w:rsidP="00581123">
            <w:pPr>
              <w:spacing w:line="240" w:lineRule="auto"/>
              <w:rPr>
                <w:rFonts w:ascii="Frutiger LT Com 45 Light" w:hAnsi="Frutiger LT Com 45 Light"/>
              </w:rPr>
            </w:pPr>
            <w:r>
              <w:rPr>
                <w:rFonts w:ascii="Frutiger LT Com 45 Light" w:hAnsi="Frutiger LT Com 45 Light"/>
              </w:rPr>
              <w:t>Benennen Sie dazu</w:t>
            </w:r>
            <w:r w:rsidR="00581123" w:rsidRPr="00581123">
              <w:rPr>
                <w:rFonts w:ascii="Frutiger LT Com 45 Light" w:hAnsi="Frutiger LT Com 45 Light"/>
              </w:rPr>
              <w:t xml:space="preserve"> theoretische</w:t>
            </w:r>
            <w:r>
              <w:rPr>
                <w:rFonts w:ascii="Frutiger LT Com 45 Light" w:hAnsi="Frutiger LT Com 45 Light"/>
              </w:rPr>
              <w:t>s</w:t>
            </w:r>
            <w:r w:rsidR="00581123" w:rsidRPr="00581123">
              <w:rPr>
                <w:rFonts w:ascii="Frutiger LT Com 45 Light" w:hAnsi="Frutiger LT Com 45 Light"/>
              </w:rPr>
              <w:t xml:space="preserve"> Fachwissen aus allen drei Lernorten (Schule, ÜK, Praxis).</w:t>
            </w:r>
          </w:p>
          <w:sdt>
            <w:sdtPr>
              <w:rPr>
                <w:rFonts w:asciiTheme="minorHAnsi" w:eastAsiaTheme="minorEastAsia" w:hAnsiTheme="minorHAnsi"/>
                <w:color w:val="000000" w:themeColor="text1"/>
                <w:sz w:val="24"/>
                <w:szCs w:val="24"/>
                <w:lang w:eastAsia="de-DE"/>
              </w:rPr>
              <w:id w:val="-1857416266"/>
              <w:placeholder>
                <w:docPart w:val="DefaultPlaceholder_-1854013440"/>
              </w:placeholder>
              <w:text/>
            </w:sdtPr>
            <w:sdtEndPr/>
            <w:sdtContent>
              <w:p w14:paraId="309E65C1" w14:textId="461D4C8A" w:rsidR="00581123" w:rsidRDefault="005E5B3E" w:rsidP="00581123">
                <w:pPr>
                  <w:spacing w:line="240" w:lineRule="auto"/>
                  <w:rPr>
                    <w:rFonts w:ascii="Frutiger LT Com 45 Light" w:hAnsi="Frutiger LT Com 45 Light"/>
                  </w:rPr>
                </w:pPr>
                <w:r w:rsidRPr="005E5B3E">
                  <w:rPr>
                    <w:rFonts w:asciiTheme="minorHAnsi" w:eastAsiaTheme="minorEastAsia" w:hAnsiTheme="minorHAnsi"/>
                    <w:color w:val="000000" w:themeColor="text1"/>
                    <w:sz w:val="24"/>
                    <w:szCs w:val="24"/>
                    <w:lang w:eastAsia="de-DE"/>
                  </w:rPr>
                  <w:t>Fr. M. hat eine Demenz. Sie ist desorientiert und spricht kaum noch. Dadurch ist sie auf meine Unterstützung angewiesen.</w:t>
                </w:r>
              </w:p>
            </w:sdtContent>
          </w:sdt>
          <w:p w14:paraId="47B27CF2"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color w:val="000000" w:themeColor="text1"/>
                <w:sz w:val="24"/>
                <w:szCs w:val="24"/>
                <w:lang w:eastAsia="de-DE"/>
              </w:rPr>
              <w:id w:val="1781612572"/>
              <w:placeholder>
                <w:docPart w:val="DefaultPlaceholder_-1854013440"/>
              </w:placeholder>
              <w:text/>
            </w:sdtPr>
            <w:sdtEndPr/>
            <w:sdtContent>
              <w:p w14:paraId="3ABC2D69" w14:textId="6106C021" w:rsidR="00581123" w:rsidRDefault="005E5B3E" w:rsidP="00581123">
                <w:pPr>
                  <w:spacing w:before="196" w:line="240" w:lineRule="auto"/>
                  <w:rPr>
                    <w:rFonts w:ascii="Frutiger LT Com 45 Light" w:hAnsi="Frutiger LT Com 45 Light" w:cs="Arial"/>
                  </w:rPr>
                </w:pPr>
                <w:r w:rsidRPr="005E5B3E">
                  <w:rPr>
                    <w:rFonts w:asciiTheme="minorHAnsi" w:eastAsiaTheme="minorEastAsia" w:hAnsiTheme="minorHAnsi"/>
                    <w:color w:val="000000" w:themeColor="text1"/>
                    <w:sz w:val="24"/>
                    <w:szCs w:val="24"/>
                    <w:lang w:eastAsia="de-DE"/>
                  </w:rPr>
                  <w:t xml:space="preserve">Vorbereitung: Ich lese mich in die Pflegeplanung und den Pflegeverlauf ein, damit ich </w:t>
                </w:r>
                <w:proofErr w:type="spellStart"/>
                <w:proofErr w:type="gramStart"/>
                <w:r w:rsidRPr="005E5B3E">
                  <w:rPr>
                    <w:rFonts w:asciiTheme="minorHAnsi" w:eastAsiaTheme="minorEastAsia" w:hAnsiTheme="minorHAnsi"/>
                    <w:color w:val="000000" w:themeColor="text1"/>
                    <w:sz w:val="24"/>
                    <w:szCs w:val="24"/>
                    <w:lang w:eastAsia="de-DE"/>
                  </w:rPr>
                  <w:t>weiss</w:t>
                </w:r>
                <w:proofErr w:type="spellEnd"/>
                <w:proofErr w:type="gramEnd"/>
                <w:r w:rsidRPr="005E5B3E">
                  <w:rPr>
                    <w:rFonts w:asciiTheme="minorHAnsi" w:eastAsiaTheme="minorEastAsia" w:hAnsiTheme="minorHAnsi"/>
                    <w:color w:val="000000" w:themeColor="text1"/>
                    <w:sz w:val="24"/>
                    <w:szCs w:val="24"/>
                    <w:lang w:eastAsia="de-DE"/>
                  </w:rPr>
                  <w:t xml:space="preserve"> ob es Veränderungen bei Fr. M. gibt und wie die Nacht verlaufen ist.</w:t>
                </w:r>
                <w:r>
                  <w:rPr>
                    <w:rFonts w:asciiTheme="minorHAnsi" w:eastAsiaTheme="minorEastAsia" w:hAnsiTheme="minorHAnsi"/>
                    <w:color w:val="000000" w:themeColor="text1"/>
                    <w:sz w:val="24"/>
                    <w:szCs w:val="24"/>
                    <w:lang w:eastAsia="de-DE"/>
                  </w:rPr>
                  <w:t xml:space="preserve"> Durchführung: </w:t>
                </w:r>
                <w:r w:rsidRPr="00BE704F">
                  <w:rPr>
                    <w:rFonts w:asciiTheme="minorHAnsi" w:eastAsiaTheme="minorEastAsia" w:hAnsiTheme="minorHAnsi"/>
                    <w:color w:val="000000" w:themeColor="text1"/>
                    <w:sz w:val="24"/>
                    <w:szCs w:val="24"/>
                    <w:lang w:eastAsia="de-DE"/>
                  </w:rPr>
                  <w:t xml:space="preserve">Zu Beginn lass ich das Nachtlicht noch an, berühre Fr. M. an der Hand und </w:t>
                </w:r>
                <w:proofErr w:type="spellStart"/>
                <w:r w:rsidRPr="00BE704F">
                  <w:rPr>
                    <w:rFonts w:asciiTheme="minorHAnsi" w:eastAsiaTheme="minorEastAsia" w:hAnsiTheme="minorHAnsi"/>
                    <w:color w:val="000000" w:themeColor="text1"/>
                    <w:sz w:val="24"/>
                    <w:szCs w:val="24"/>
                    <w:lang w:eastAsia="de-DE"/>
                  </w:rPr>
                  <w:t>begrüsse</w:t>
                </w:r>
                <w:proofErr w:type="spellEnd"/>
                <w:r w:rsidRPr="00BE704F">
                  <w:rPr>
                    <w:rFonts w:asciiTheme="minorHAnsi" w:eastAsiaTheme="minorEastAsia" w:hAnsiTheme="minorHAnsi"/>
                    <w:color w:val="000000" w:themeColor="text1"/>
                    <w:sz w:val="24"/>
                    <w:szCs w:val="24"/>
                    <w:lang w:eastAsia="de-DE"/>
                  </w:rPr>
                  <w:t xml:space="preserve"> sie. So </w:t>
                </w:r>
                <w:proofErr w:type="spellStart"/>
                <w:r w:rsidRPr="00BE704F">
                  <w:rPr>
                    <w:rFonts w:asciiTheme="minorHAnsi" w:eastAsiaTheme="minorEastAsia" w:hAnsiTheme="minorHAnsi"/>
                    <w:color w:val="000000" w:themeColor="text1"/>
                    <w:sz w:val="24"/>
                    <w:szCs w:val="24"/>
                    <w:lang w:eastAsia="de-DE"/>
                  </w:rPr>
                  <w:t>weiss</w:t>
                </w:r>
                <w:proofErr w:type="spellEnd"/>
                <w:r w:rsidRPr="00BE704F">
                  <w:rPr>
                    <w:rFonts w:asciiTheme="minorHAnsi" w:eastAsiaTheme="minorEastAsia" w:hAnsiTheme="minorHAnsi"/>
                    <w:color w:val="000000" w:themeColor="text1"/>
                    <w:sz w:val="24"/>
                    <w:szCs w:val="24"/>
                    <w:lang w:eastAsia="de-DE"/>
                  </w:rPr>
                  <w:t xml:space="preserve"> sie, dass jemand da ist. Wenn ich mit ihr spreche, suche ich den Blickkontakt, damit ich erkennen </w:t>
                </w:r>
                <w:proofErr w:type="gramStart"/>
                <w:r w:rsidRPr="00BE704F">
                  <w:rPr>
                    <w:rFonts w:asciiTheme="minorHAnsi" w:eastAsiaTheme="minorEastAsia" w:hAnsiTheme="minorHAnsi"/>
                    <w:color w:val="000000" w:themeColor="text1"/>
                    <w:sz w:val="24"/>
                    <w:szCs w:val="24"/>
                    <w:lang w:eastAsia="de-DE"/>
                  </w:rPr>
                  <w:t>kann</w:t>
                </w:r>
                <w:proofErr w:type="gramEnd"/>
                <w:r w:rsidRPr="00BE704F">
                  <w:rPr>
                    <w:rFonts w:asciiTheme="minorHAnsi" w:eastAsiaTheme="minorEastAsia" w:hAnsiTheme="minorHAnsi"/>
                    <w:color w:val="000000" w:themeColor="text1"/>
                    <w:sz w:val="24"/>
                    <w:szCs w:val="24"/>
                    <w:lang w:eastAsia="de-DE"/>
                  </w:rPr>
                  <w:t xml:space="preserve"> ob sie mich versteht. Da sich Fr. M. gegen das Entfernen der Einlage wehrt und jammert, höre ich wieder damit auf. Ich versuche es mit aufstehen, was gut von Fr. M. akzeptiert wird. Bei der Durchführung der Körperpflege am Lavabo, sage und zeige ich Fr M. immer was ich von ihr will. So kann ich sie aktivieren.</w:t>
                </w:r>
                <w:r>
                  <w:rPr>
                    <w:rFonts w:asciiTheme="minorHAnsi" w:eastAsiaTheme="minorEastAsia" w:hAnsiTheme="minorHAnsi"/>
                    <w:color w:val="000000" w:themeColor="text1"/>
                    <w:sz w:val="24"/>
                    <w:szCs w:val="24"/>
                    <w:lang w:eastAsia="de-DE"/>
                  </w:rPr>
                  <w:t xml:space="preserve"> Nachbereitung: </w:t>
                </w:r>
                <w:r w:rsidRPr="00B419D6">
                  <w:rPr>
                    <w:rFonts w:asciiTheme="minorHAnsi" w:eastAsiaTheme="minorEastAsia" w:hAnsiTheme="minorHAnsi"/>
                    <w:color w:val="000000" w:themeColor="text1"/>
                    <w:sz w:val="24"/>
                    <w:szCs w:val="24"/>
                    <w:lang w:eastAsia="de-DE"/>
                  </w:rPr>
                  <w:t xml:space="preserve">Ich schreibe in den Pflegeverlauf ein, dass die Intimpflege </w:t>
                </w:r>
                <w:proofErr w:type="spellStart"/>
                <w:r w:rsidRPr="00B419D6">
                  <w:rPr>
                    <w:rFonts w:asciiTheme="minorHAnsi" w:eastAsiaTheme="minorEastAsia" w:hAnsiTheme="minorHAnsi"/>
                    <w:color w:val="000000" w:themeColor="text1"/>
                    <w:sz w:val="24"/>
                    <w:szCs w:val="24"/>
                    <w:lang w:eastAsia="de-DE"/>
                  </w:rPr>
                  <w:t>heute morgen</w:t>
                </w:r>
                <w:proofErr w:type="spellEnd"/>
                <w:r w:rsidRPr="00B419D6">
                  <w:rPr>
                    <w:rFonts w:asciiTheme="minorHAnsi" w:eastAsiaTheme="minorEastAsia" w:hAnsiTheme="minorHAnsi"/>
                    <w:color w:val="000000" w:themeColor="text1"/>
                    <w:sz w:val="24"/>
                    <w:szCs w:val="24"/>
                    <w:lang w:eastAsia="de-DE"/>
                  </w:rPr>
                  <w:t xml:space="preserve"> zuerst nicht möglich war und auf später verschoben werden musste. Diese schriftliche Information ist für die Pflegeeinstufung wichtig.</w:t>
                </w:r>
              </w:p>
            </w:sdtContent>
          </w:sdt>
          <w:p w14:paraId="6026F26E"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color w:val="000000" w:themeColor="text1"/>
                <w:sz w:val="24"/>
                <w:szCs w:val="24"/>
                <w:lang w:eastAsia="de-DE"/>
              </w:rPr>
              <w:id w:val="-728386665"/>
              <w:placeholder>
                <w:docPart w:val="DefaultPlaceholder_-1854013440"/>
              </w:placeholder>
              <w:text/>
            </w:sdtPr>
            <w:sdtEndPr/>
            <w:sdtContent>
              <w:p w14:paraId="4873BD0A" w14:textId="4F39399E" w:rsidR="00581123" w:rsidRDefault="005E5B3E" w:rsidP="003439CA">
                <w:pPr>
                  <w:spacing w:before="196"/>
                  <w:rPr>
                    <w:rFonts w:ascii="Frutiger LT Com 45 Light" w:hAnsi="Frutiger LT Com 45 Light" w:cs="Arial"/>
                  </w:rPr>
                </w:pPr>
                <w:r w:rsidRPr="005E5B3E">
                  <w:rPr>
                    <w:rFonts w:asciiTheme="minorHAnsi" w:eastAsiaTheme="minorEastAsia" w:hAnsiTheme="minorHAnsi"/>
                    <w:color w:val="000000" w:themeColor="text1"/>
                    <w:sz w:val="24"/>
                    <w:szCs w:val="24"/>
                    <w:lang w:eastAsia="de-DE"/>
                  </w:rPr>
                  <w:t xml:space="preserve">Sicherheit: Ich habe immer auf die Sicherheit geachtet z.B. habe ich als das Bett hochgestellt war, Fr. M. nicht </w:t>
                </w:r>
                <w:proofErr w:type="gramStart"/>
                <w:r w:rsidRPr="005E5B3E">
                  <w:rPr>
                    <w:rFonts w:asciiTheme="minorHAnsi" w:eastAsiaTheme="minorEastAsia" w:hAnsiTheme="minorHAnsi"/>
                    <w:color w:val="000000" w:themeColor="text1"/>
                    <w:sz w:val="24"/>
                    <w:szCs w:val="24"/>
                    <w:lang w:eastAsia="de-DE"/>
                  </w:rPr>
                  <w:t>alleine</w:t>
                </w:r>
                <w:proofErr w:type="gramEnd"/>
                <w:r w:rsidRPr="005E5B3E">
                  <w:rPr>
                    <w:rFonts w:asciiTheme="minorHAnsi" w:eastAsiaTheme="minorEastAsia" w:hAnsiTheme="minorHAnsi"/>
                    <w:color w:val="000000" w:themeColor="text1"/>
                    <w:sz w:val="24"/>
                    <w:szCs w:val="24"/>
                    <w:lang w:eastAsia="de-DE"/>
                  </w:rPr>
                  <w:t xml:space="preserve"> gelassen.</w:t>
                </w:r>
                <w:r>
                  <w:rPr>
                    <w:rFonts w:asciiTheme="minorHAnsi" w:eastAsiaTheme="minorEastAsia" w:hAnsiTheme="minorHAnsi"/>
                    <w:color w:val="000000" w:themeColor="text1"/>
                    <w:sz w:val="24"/>
                    <w:szCs w:val="24"/>
                    <w:lang w:eastAsia="de-DE"/>
                  </w:rPr>
                  <w:t xml:space="preserve"> Wirtschaftlichkeit: </w:t>
                </w:r>
                <w:r w:rsidRPr="00631B0D">
                  <w:rPr>
                    <w:rFonts w:asciiTheme="minorHAnsi" w:eastAsiaTheme="minorEastAsia" w:hAnsiTheme="minorHAnsi"/>
                    <w:color w:val="000000" w:themeColor="text1"/>
                    <w:sz w:val="24"/>
                    <w:szCs w:val="24"/>
                    <w:lang w:eastAsia="de-DE"/>
                  </w:rPr>
                  <w:t xml:space="preserve">Wenn Fr. M. die </w:t>
                </w:r>
                <w:r w:rsidRPr="00631B0D">
                  <w:rPr>
                    <w:rFonts w:asciiTheme="minorHAnsi" w:eastAsiaTheme="minorEastAsia" w:hAnsiTheme="minorHAnsi"/>
                    <w:color w:val="000000" w:themeColor="text1"/>
                    <w:sz w:val="24"/>
                    <w:szCs w:val="24"/>
                    <w:lang w:eastAsia="de-DE"/>
                  </w:rPr>
                  <w:lastRenderedPageBreak/>
                  <w:t xml:space="preserve">Intimpflege </w:t>
                </w:r>
                <w:proofErr w:type="gramStart"/>
                <w:r w:rsidRPr="00631B0D">
                  <w:rPr>
                    <w:rFonts w:asciiTheme="minorHAnsi" w:eastAsiaTheme="minorEastAsia" w:hAnsiTheme="minorHAnsi"/>
                    <w:color w:val="000000" w:themeColor="text1"/>
                    <w:sz w:val="24"/>
                    <w:szCs w:val="24"/>
                    <w:lang w:eastAsia="de-DE"/>
                  </w:rPr>
                  <w:t>verweigert</w:t>
                </w:r>
                <w:proofErr w:type="gramEnd"/>
                <w:r w:rsidRPr="00631B0D">
                  <w:rPr>
                    <w:rFonts w:asciiTheme="minorHAnsi" w:eastAsiaTheme="minorEastAsia" w:hAnsiTheme="minorHAnsi"/>
                    <w:color w:val="000000" w:themeColor="text1"/>
                    <w:sz w:val="24"/>
                    <w:szCs w:val="24"/>
                    <w:lang w:eastAsia="de-DE"/>
                  </w:rPr>
                  <w:t xml:space="preserve"> achte ich darauf, dass ich in meiner freien Zeit jemandem anderen meine Hilfe anbiete.</w:t>
                </w:r>
                <w:r>
                  <w:rPr>
                    <w:rFonts w:asciiTheme="minorHAnsi" w:eastAsiaTheme="minorEastAsia" w:hAnsiTheme="minorHAnsi"/>
                    <w:color w:val="000000" w:themeColor="text1"/>
                    <w:sz w:val="24"/>
                    <w:szCs w:val="24"/>
                    <w:lang w:eastAsia="de-DE"/>
                  </w:rPr>
                  <w:t xml:space="preserve"> Wirksamkeit: </w:t>
                </w:r>
                <w:r w:rsidRPr="00127688">
                  <w:rPr>
                    <w:rFonts w:asciiTheme="minorHAnsi" w:eastAsiaTheme="minorEastAsia" w:hAnsiTheme="minorHAnsi"/>
                    <w:color w:val="000000" w:themeColor="text1"/>
                    <w:sz w:val="24"/>
                    <w:szCs w:val="24"/>
                    <w:lang w:eastAsia="de-DE"/>
                  </w:rPr>
                  <w:t>Ich habe Fr. M. nicht aufgeregt, in dem ich sie zu der Intimpflege gezwungen habe. Sonst kann man nichts mehr mit ihr anfangen. Wenn ich es dann etwas später nochmal versuche, geht es dann meistens. So wie heute.</w:t>
                </w:r>
                <w:r>
                  <w:rPr>
                    <w:rFonts w:asciiTheme="minorHAnsi" w:eastAsiaTheme="minorEastAsia" w:hAnsiTheme="minorHAnsi"/>
                    <w:color w:val="000000" w:themeColor="text1"/>
                    <w:sz w:val="24"/>
                    <w:szCs w:val="24"/>
                    <w:lang w:eastAsia="de-DE"/>
                  </w:rPr>
                  <w:t xml:space="preserve"> Wohlbefinden: </w:t>
                </w:r>
                <w:r w:rsidRPr="00690EA4">
                  <w:rPr>
                    <w:rFonts w:asciiTheme="minorHAnsi" w:eastAsiaTheme="minorEastAsia" w:hAnsiTheme="minorHAnsi"/>
                    <w:color w:val="000000" w:themeColor="text1"/>
                    <w:sz w:val="24"/>
                    <w:szCs w:val="24"/>
                    <w:lang w:eastAsia="de-DE"/>
                  </w:rPr>
                  <w:t>Verweigert Fr. M. die Intimpflege nehme ich ihr Bedürfnis ernst.</w:t>
                </w:r>
              </w:p>
            </w:sdtContent>
          </w:sdt>
          <w:p w14:paraId="1B27F6B6" w14:textId="77777777"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rFonts w:asciiTheme="minorHAnsi" w:eastAsiaTheme="minorEastAsia" w:hAnsiTheme="minorHAnsi"/>
                <w:color w:val="000000" w:themeColor="text1"/>
                <w:sz w:val="24"/>
                <w:szCs w:val="24"/>
                <w:lang w:eastAsia="de-DE"/>
              </w:rPr>
              <w:id w:val="-1440833797"/>
              <w:placeholder>
                <w:docPart w:val="A01E63AEBAE64AE792493B3504EC64C4"/>
              </w:placeholder>
              <w:text/>
            </w:sdtPr>
            <w:sdtEndPr/>
            <w:sdtContent>
              <w:p w14:paraId="4FD1A021" w14:textId="712C23C1" w:rsidR="00581123" w:rsidRPr="00474DB0" w:rsidRDefault="005E5B3E" w:rsidP="00581123">
                <w:pPr>
                  <w:rPr>
                    <w:rFonts w:ascii="Frutiger LT Com 45 Light" w:hAnsi="Frutiger LT Com 45 Light"/>
                  </w:rPr>
                </w:pPr>
                <w:r w:rsidRPr="005E5B3E">
                  <w:rPr>
                    <w:rFonts w:asciiTheme="minorHAnsi" w:eastAsiaTheme="minorEastAsia" w:hAnsiTheme="minorHAnsi"/>
                    <w:color w:val="000000" w:themeColor="text1"/>
                    <w:sz w:val="24"/>
                    <w:szCs w:val="24"/>
                    <w:lang w:eastAsia="de-DE"/>
                  </w:rPr>
                  <w:t xml:space="preserve">Es kommt häufig vor das Fr. M. die Intimpflege abwehrt. Man muss ihr dann einfach Zeit lassen und sie nicht dazu zwingen. </w:t>
                </w:r>
                <w:r w:rsidRPr="00554614">
                  <w:rPr>
                    <w:rFonts w:asciiTheme="minorHAnsi" w:eastAsiaTheme="minorEastAsia" w:hAnsiTheme="minorHAnsi"/>
                    <w:color w:val="000000" w:themeColor="text1"/>
                    <w:sz w:val="24"/>
                    <w:szCs w:val="24"/>
                    <w:lang w:eastAsia="de-DE"/>
                  </w:rPr>
                  <w:t>Mein Verhalten war angepasst und ich konnte sie beruhigen.</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rFonts w:asciiTheme="minorHAnsi" w:eastAsiaTheme="minorEastAsia" w:hAnsiTheme="minorHAnsi"/>
                <w:color w:val="000000" w:themeColor="text1"/>
                <w:sz w:val="24"/>
                <w:szCs w:val="24"/>
                <w:lang w:eastAsia="de-DE"/>
              </w:rPr>
              <w:id w:val="37558040"/>
              <w:placeholder>
                <w:docPart w:val="A01E63AEBAE64AE792493B3504EC64C4"/>
              </w:placeholder>
              <w:text/>
            </w:sdtPr>
            <w:sdtEndPr/>
            <w:sdtContent>
              <w:p w14:paraId="63BE12B6" w14:textId="54B91AA6" w:rsidR="00581123" w:rsidRPr="00474DB0" w:rsidRDefault="005E5B3E" w:rsidP="00581123">
                <w:pPr>
                  <w:rPr>
                    <w:rFonts w:ascii="Frutiger LT Com 45 Light" w:hAnsi="Frutiger LT Com 45 Light"/>
                  </w:rPr>
                </w:pPr>
                <w:r w:rsidRPr="00421CC2">
                  <w:rPr>
                    <w:rFonts w:asciiTheme="minorHAnsi" w:eastAsiaTheme="minorEastAsia" w:hAnsiTheme="minorHAnsi"/>
                    <w:color w:val="000000" w:themeColor="text1"/>
                    <w:sz w:val="24"/>
                    <w:szCs w:val="24"/>
                    <w:lang w:eastAsia="de-DE"/>
                  </w:rPr>
                  <w:t>Es ist wichtig auf die individuelle Tagesform der Bewohner einzugehen.</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t>Ab dem 3. Semester bearbeiten sie zusätzlich folgende Frage:</w:t>
            </w:r>
          </w:p>
          <w:p w14:paraId="01DEAB69"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rPr>
              <w:t>Welche Ziele setzen Sie sich aufgrund der Reflexion?</w:t>
            </w:r>
          </w:p>
          <w:sdt>
            <w:sdtPr>
              <w:rPr>
                <w:rFonts w:ascii="Frutiger LT Com 45 Light" w:hAnsi="Frutiger LT Com 45 Light" w:cs="Arial"/>
                <w:sz w:val="24"/>
                <w:szCs w:val="24"/>
                <w:lang w:val="de-CH"/>
              </w:rPr>
              <w:id w:val="-1880312980"/>
              <w:placeholder>
                <w:docPart w:val="A01E63AEBAE64AE792493B3504EC64C4"/>
              </w:placeholder>
              <w:text/>
            </w:sdtPr>
            <w:sdtEndPr/>
            <w:sdtContent>
              <w:p w14:paraId="56627C43" w14:textId="04CEE244" w:rsidR="00581123" w:rsidRPr="006C2C5A" w:rsidRDefault="005E5B3E" w:rsidP="00581123">
                <w:pPr>
                  <w:pStyle w:val="Kopfzeile"/>
                  <w:tabs>
                    <w:tab w:val="clear" w:pos="4536"/>
                    <w:tab w:val="clear" w:pos="9072"/>
                  </w:tabs>
                  <w:spacing w:before="120" w:after="120"/>
                  <w:rPr>
                    <w:rFonts w:ascii="Frutiger LT Com 45 Light" w:hAnsi="Frutiger LT Com 45 Light" w:cs="Arial"/>
                    <w:b/>
                    <w:bCs/>
                    <w:sz w:val="24"/>
                    <w:szCs w:val="24"/>
                    <w:lang w:val="de-CH"/>
                  </w:rPr>
                </w:pPr>
                <w:r w:rsidRPr="006C2C5A">
                  <w:rPr>
                    <w:rFonts w:ascii="Frutiger LT Com 45 Light" w:hAnsi="Frutiger LT Com 45 Light" w:cs="Arial"/>
                    <w:sz w:val="24"/>
                    <w:szCs w:val="24"/>
                    <w:lang w:val="de-CH"/>
                  </w:rPr>
                  <w:t>Es ist wichtig auf die individuelle Tagesform der Bewohner einzugehen.</w:t>
                </w:r>
              </w:p>
            </w:sdtContent>
          </w:sdt>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2E840CCD" w:rsidR="00EA6B1D" w:rsidRDefault="00EA6B1D" w:rsidP="00E1375D">
      <w:pPr>
        <w:rPr>
          <w:rFonts w:ascii="Frutiger LT Com 45 Light" w:hAnsi="Frutiger LT Com 45 Light"/>
        </w:rPr>
      </w:pPr>
    </w:p>
    <w:p w14:paraId="1AEBD30A" w14:textId="77777777" w:rsidR="00EA6B1D" w:rsidRDefault="00EA6B1D">
      <w:pPr>
        <w:spacing w:after="0" w:line="240" w:lineRule="auto"/>
        <w:rPr>
          <w:rFonts w:ascii="Frutiger LT Com 45 Light" w:hAnsi="Frutiger LT Com 45 Light"/>
        </w:rPr>
      </w:pPr>
      <w:r>
        <w:rPr>
          <w:rFonts w:ascii="Frutiger LT Com 45 Light" w:hAnsi="Frutiger LT Com 45 Light"/>
        </w:rPr>
        <w:br w:type="page"/>
      </w:r>
    </w:p>
    <w:p w14:paraId="5218079C" w14:textId="77777777" w:rsidR="00EA6B1D" w:rsidRDefault="00EA6B1D" w:rsidP="00E1375D">
      <w:pPr>
        <w:rPr>
          <w:rFonts w:ascii="Frutiger LT Com 45 Light" w:hAnsi="Frutiger LT Com 45 Light"/>
        </w:rPr>
        <w:sectPr w:rsidR="00EA6B1D" w:rsidSect="007D40FA">
          <w:headerReference w:type="default" r:id="rId10"/>
          <w:headerReference w:type="first" r:id="rId11"/>
          <w:footerReference w:type="first" r:id="rId12"/>
          <w:pgSz w:w="11906" w:h="16838" w:code="9"/>
          <w:pgMar w:top="2694" w:right="737" w:bottom="510" w:left="1418" w:header="0" w:footer="0" w:gutter="0"/>
          <w:cols w:space="708"/>
          <w:titlePg/>
          <w:docGrid w:linePitch="360"/>
        </w:sectPr>
      </w:pPr>
    </w:p>
    <w:tbl>
      <w:tblPr>
        <w:tblW w:w="14260" w:type="dxa"/>
        <w:tblCellMar>
          <w:left w:w="70" w:type="dxa"/>
          <w:right w:w="70" w:type="dxa"/>
        </w:tblCellMar>
        <w:tblLook w:val="04A0" w:firstRow="1" w:lastRow="0" w:firstColumn="1" w:lastColumn="0" w:noHBand="0" w:noVBand="1"/>
      </w:tblPr>
      <w:tblGrid>
        <w:gridCol w:w="5820"/>
        <w:gridCol w:w="979"/>
        <w:gridCol w:w="1421"/>
        <w:gridCol w:w="6040"/>
      </w:tblGrid>
      <w:tr w:rsidR="00EA6B1D" w:rsidRPr="00EA6B1D" w14:paraId="10905AC3" w14:textId="77777777" w:rsidTr="00EA6B1D">
        <w:trPr>
          <w:trHeight w:val="300"/>
        </w:trPr>
        <w:tc>
          <w:tcPr>
            <w:tcW w:w="5820" w:type="dxa"/>
            <w:tcBorders>
              <w:top w:val="single" w:sz="4" w:space="0" w:color="auto"/>
              <w:left w:val="single" w:sz="4" w:space="0" w:color="auto"/>
              <w:bottom w:val="nil"/>
              <w:right w:val="nil"/>
            </w:tcBorders>
            <w:shd w:val="clear" w:color="000000" w:fill="A9D08E"/>
            <w:noWrap/>
            <w:vAlign w:val="center"/>
            <w:hideMark/>
          </w:tcPr>
          <w:p w14:paraId="466E26AC"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lastRenderedPageBreak/>
              <w:t>Schriftlicher Teil: Begründung und Reflexion</w:t>
            </w:r>
          </w:p>
        </w:tc>
        <w:tc>
          <w:tcPr>
            <w:tcW w:w="979" w:type="dxa"/>
            <w:tcBorders>
              <w:top w:val="single" w:sz="4" w:space="0" w:color="auto"/>
              <w:left w:val="nil"/>
              <w:bottom w:val="nil"/>
              <w:right w:val="nil"/>
            </w:tcBorders>
            <w:shd w:val="clear" w:color="000000" w:fill="A9D08E"/>
            <w:noWrap/>
            <w:vAlign w:val="bottom"/>
            <w:hideMark/>
          </w:tcPr>
          <w:p w14:paraId="0ACE5C6B"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 </w:t>
            </w:r>
          </w:p>
        </w:tc>
        <w:tc>
          <w:tcPr>
            <w:tcW w:w="1421" w:type="dxa"/>
            <w:tcBorders>
              <w:top w:val="single" w:sz="4" w:space="0" w:color="auto"/>
              <w:left w:val="nil"/>
              <w:bottom w:val="nil"/>
              <w:right w:val="nil"/>
            </w:tcBorders>
            <w:shd w:val="clear" w:color="000000" w:fill="A9D08E"/>
            <w:noWrap/>
            <w:vAlign w:val="bottom"/>
            <w:hideMark/>
          </w:tcPr>
          <w:p w14:paraId="29BC36BC"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 </w:t>
            </w:r>
          </w:p>
        </w:tc>
        <w:tc>
          <w:tcPr>
            <w:tcW w:w="6040" w:type="dxa"/>
            <w:tcBorders>
              <w:top w:val="single" w:sz="4" w:space="0" w:color="auto"/>
              <w:left w:val="nil"/>
              <w:bottom w:val="nil"/>
              <w:right w:val="single" w:sz="4" w:space="0" w:color="auto"/>
            </w:tcBorders>
            <w:shd w:val="clear" w:color="000000" w:fill="A9D08E"/>
            <w:noWrap/>
            <w:vAlign w:val="bottom"/>
            <w:hideMark/>
          </w:tcPr>
          <w:p w14:paraId="348C972D"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 </w:t>
            </w:r>
          </w:p>
        </w:tc>
      </w:tr>
      <w:tr w:rsidR="00EA6B1D" w:rsidRPr="00EA6B1D" w14:paraId="101A64B0" w14:textId="77777777" w:rsidTr="00EA6B1D">
        <w:trPr>
          <w:trHeight w:val="1500"/>
        </w:trPr>
        <w:tc>
          <w:tcPr>
            <w:tcW w:w="5820" w:type="dxa"/>
            <w:tcBorders>
              <w:top w:val="single" w:sz="4" w:space="0" w:color="auto"/>
              <w:left w:val="single" w:sz="4" w:space="0" w:color="auto"/>
              <w:bottom w:val="single" w:sz="4" w:space="0" w:color="auto"/>
              <w:right w:val="single" w:sz="4" w:space="0" w:color="auto"/>
            </w:tcBorders>
            <w:shd w:val="clear" w:color="auto" w:fill="auto"/>
            <w:noWrap/>
            <w:hideMark/>
          </w:tcPr>
          <w:p w14:paraId="0CF6B446"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1. Begründet die Durchführung der Tätigkeit fachlich korrekt</w:t>
            </w:r>
          </w:p>
        </w:tc>
        <w:tc>
          <w:tcPr>
            <w:tcW w:w="979" w:type="dxa"/>
            <w:tcBorders>
              <w:top w:val="single" w:sz="4" w:space="0" w:color="auto"/>
              <w:left w:val="nil"/>
              <w:bottom w:val="single" w:sz="4" w:space="0" w:color="auto"/>
              <w:right w:val="single" w:sz="4" w:space="0" w:color="auto"/>
            </w:tcBorders>
            <w:shd w:val="clear" w:color="auto" w:fill="auto"/>
            <w:noWrap/>
            <w:hideMark/>
          </w:tcPr>
          <w:p w14:paraId="6F6E9534"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erfüllt</w:t>
            </w:r>
          </w:p>
        </w:tc>
        <w:tc>
          <w:tcPr>
            <w:tcW w:w="1421" w:type="dxa"/>
            <w:tcBorders>
              <w:top w:val="single" w:sz="4" w:space="0" w:color="auto"/>
              <w:left w:val="nil"/>
              <w:bottom w:val="single" w:sz="4" w:space="0" w:color="auto"/>
              <w:right w:val="single" w:sz="4" w:space="0" w:color="auto"/>
            </w:tcBorders>
            <w:shd w:val="clear" w:color="000000" w:fill="F8CBAD"/>
            <w:noWrap/>
            <w:hideMark/>
          </w:tcPr>
          <w:p w14:paraId="005ED971"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nicht erfüllt</w:t>
            </w:r>
          </w:p>
        </w:tc>
        <w:tc>
          <w:tcPr>
            <w:tcW w:w="6040" w:type="dxa"/>
            <w:tcBorders>
              <w:top w:val="single" w:sz="4" w:space="0" w:color="auto"/>
              <w:left w:val="nil"/>
              <w:bottom w:val="single" w:sz="4" w:space="0" w:color="auto"/>
              <w:right w:val="single" w:sz="4" w:space="0" w:color="auto"/>
            </w:tcBorders>
            <w:shd w:val="clear" w:color="auto" w:fill="auto"/>
            <w:hideMark/>
          </w:tcPr>
          <w:p w14:paraId="51C866BE" w14:textId="77777777" w:rsidR="00EA6B1D" w:rsidRPr="00EA6B1D" w:rsidRDefault="00EA6B1D" w:rsidP="00EA6B1D">
            <w:pPr>
              <w:spacing w:after="0" w:line="240" w:lineRule="auto"/>
              <w:rPr>
                <w:rFonts w:eastAsia="Times New Roman" w:cs="Calibri"/>
                <w:color w:val="000000"/>
                <w:lang w:val="de-CH" w:eastAsia="de-CH"/>
              </w:rPr>
            </w:pPr>
            <w:r w:rsidRPr="00EA6B1D">
              <w:rPr>
                <w:rFonts w:eastAsia="Times New Roman" w:cs="Calibri"/>
                <w:color w:val="000000"/>
                <w:lang w:val="de-CH" w:eastAsia="de-CH"/>
              </w:rPr>
              <w:t>Die durchgeführte Tätigkeit wird nicht beschrieben. Rein die Diagnose der Patientin wird erwähnt. Kein Bezug zu erlerntem Fachwissen. Allgemein wirkt der erste Teil nicht durchdacht und nicht verstanden.</w:t>
            </w:r>
          </w:p>
        </w:tc>
      </w:tr>
      <w:tr w:rsidR="00EA6B1D" w:rsidRPr="00EA6B1D" w14:paraId="7D20C8AD" w14:textId="77777777" w:rsidTr="00EA6B1D">
        <w:trPr>
          <w:trHeight w:val="1500"/>
        </w:trPr>
        <w:tc>
          <w:tcPr>
            <w:tcW w:w="5820" w:type="dxa"/>
            <w:tcBorders>
              <w:top w:val="nil"/>
              <w:left w:val="single" w:sz="4" w:space="0" w:color="auto"/>
              <w:bottom w:val="single" w:sz="4" w:space="0" w:color="auto"/>
              <w:right w:val="single" w:sz="4" w:space="0" w:color="auto"/>
            </w:tcBorders>
            <w:shd w:val="clear" w:color="auto" w:fill="auto"/>
            <w:noWrap/>
            <w:hideMark/>
          </w:tcPr>
          <w:p w14:paraId="5F9577BF"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2. Reflektiert das Vorgehen</w:t>
            </w:r>
          </w:p>
        </w:tc>
        <w:tc>
          <w:tcPr>
            <w:tcW w:w="979" w:type="dxa"/>
            <w:tcBorders>
              <w:top w:val="nil"/>
              <w:left w:val="nil"/>
              <w:bottom w:val="single" w:sz="4" w:space="0" w:color="auto"/>
              <w:right w:val="single" w:sz="4" w:space="0" w:color="auto"/>
            </w:tcBorders>
            <w:shd w:val="clear" w:color="auto" w:fill="auto"/>
            <w:noWrap/>
            <w:hideMark/>
          </w:tcPr>
          <w:p w14:paraId="041FC2FE"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000000" w:fill="F8CBAD"/>
            <w:noWrap/>
            <w:hideMark/>
          </w:tcPr>
          <w:p w14:paraId="51882D44"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nicht erfüllt</w:t>
            </w:r>
          </w:p>
        </w:tc>
        <w:tc>
          <w:tcPr>
            <w:tcW w:w="6040" w:type="dxa"/>
            <w:tcBorders>
              <w:top w:val="nil"/>
              <w:left w:val="nil"/>
              <w:bottom w:val="single" w:sz="4" w:space="0" w:color="auto"/>
              <w:right w:val="single" w:sz="4" w:space="0" w:color="auto"/>
            </w:tcBorders>
            <w:shd w:val="clear" w:color="auto" w:fill="auto"/>
            <w:hideMark/>
          </w:tcPr>
          <w:p w14:paraId="703D5CDF" w14:textId="77777777" w:rsidR="00EA6B1D" w:rsidRPr="00EA6B1D" w:rsidRDefault="00EA6B1D" w:rsidP="00EA6B1D">
            <w:pPr>
              <w:spacing w:after="0" w:line="240" w:lineRule="auto"/>
              <w:rPr>
                <w:rFonts w:eastAsia="Times New Roman" w:cs="Calibri"/>
                <w:color w:val="000000"/>
                <w:lang w:val="de-CH" w:eastAsia="de-CH"/>
              </w:rPr>
            </w:pPr>
            <w:r w:rsidRPr="00EA6B1D">
              <w:rPr>
                <w:rFonts w:eastAsia="Times New Roman" w:cs="Calibri"/>
                <w:color w:val="000000"/>
                <w:lang w:val="de-CH" w:eastAsia="de-CH"/>
              </w:rPr>
              <w:t>Die Beschreibung der Reflexion bezieht sich auf die Körperpflege. Es fehlen zentrale Bezugspunkte zur geforderten Handlungskompetenz. Die einzelnen Kriterien werden beleuchtet. Auch hier fehlt wieder der Bezug zur Handlungskompetenz.</w:t>
            </w:r>
          </w:p>
        </w:tc>
      </w:tr>
      <w:tr w:rsidR="00EA6B1D" w:rsidRPr="00EA6B1D" w14:paraId="2BE67489" w14:textId="77777777" w:rsidTr="00EA6B1D">
        <w:trPr>
          <w:trHeight w:val="1200"/>
        </w:trPr>
        <w:tc>
          <w:tcPr>
            <w:tcW w:w="5820" w:type="dxa"/>
            <w:tcBorders>
              <w:top w:val="nil"/>
              <w:left w:val="single" w:sz="4" w:space="0" w:color="auto"/>
              <w:bottom w:val="single" w:sz="4" w:space="0" w:color="auto"/>
              <w:right w:val="single" w:sz="4" w:space="0" w:color="auto"/>
            </w:tcBorders>
            <w:shd w:val="clear" w:color="auto" w:fill="auto"/>
            <w:noWrap/>
            <w:hideMark/>
          </w:tcPr>
          <w:p w14:paraId="6DBF83D0"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3. Reflektiert das Ergebnis</w:t>
            </w:r>
          </w:p>
        </w:tc>
        <w:tc>
          <w:tcPr>
            <w:tcW w:w="979" w:type="dxa"/>
            <w:tcBorders>
              <w:top w:val="nil"/>
              <w:left w:val="nil"/>
              <w:bottom w:val="single" w:sz="4" w:space="0" w:color="auto"/>
              <w:right w:val="single" w:sz="4" w:space="0" w:color="auto"/>
            </w:tcBorders>
            <w:shd w:val="clear" w:color="000000" w:fill="C6E0B4"/>
            <w:noWrap/>
            <w:hideMark/>
          </w:tcPr>
          <w:p w14:paraId="6730C336"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auto" w:fill="auto"/>
            <w:noWrap/>
            <w:hideMark/>
          </w:tcPr>
          <w:p w14:paraId="54BDEA2C"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nicht erfüllt</w:t>
            </w:r>
          </w:p>
        </w:tc>
        <w:tc>
          <w:tcPr>
            <w:tcW w:w="6040" w:type="dxa"/>
            <w:tcBorders>
              <w:top w:val="nil"/>
              <w:left w:val="nil"/>
              <w:bottom w:val="single" w:sz="4" w:space="0" w:color="auto"/>
              <w:right w:val="single" w:sz="4" w:space="0" w:color="auto"/>
            </w:tcBorders>
            <w:shd w:val="clear" w:color="auto" w:fill="auto"/>
            <w:hideMark/>
          </w:tcPr>
          <w:p w14:paraId="14CD87FB" w14:textId="47E5A877" w:rsidR="00EA6B1D" w:rsidRPr="00EA6B1D" w:rsidRDefault="003A2D0C" w:rsidP="00EA6B1D">
            <w:pPr>
              <w:spacing w:after="0" w:line="240" w:lineRule="auto"/>
              <w:rPr>
                <w:rFonts w:eastAsia="Times New Roman" w:cs="Calibri"/>
                <w:color w:val="000000"/>
                <w:lang w:val="de-CH" w:eastAsia="de-CH"/>
              </w:rPr>
            </w:pPr>
            <w:r>
              <w:rPr>
                <w:rFonts w:eastAsia="Times New Roman" w:cs="Calibri"/>
                <w:color w:val="000000"/>
                <w:lang w:val="de-CH" w:eastAsia="de-CH"/>
              </w:rPr>
              <w:t>Knapp erfüllt</w:t>
            </w:r>
            <w:r w:rsidR="002F7CA1">
              <w:rPr>
                <w:rFonts w:eastAsia="Times New Roman" w:cs="Calibri"/>
                <w:color w:val="000000"/>
                <w:lang w:val="de-CH" w:eastAsia="de-CH"/>
              </w:rPr>
              <w:t xml:space="preserve">. </w:t>
            </w:r>
            <w:r w:rsidR="00EA6B1D" w:rsidRPr="00EA6B1D">
              <w:rPr>
                <w:rFonts w:eastAsia="Times New Roman" w:cs="Calibri"/>
                <w:color w:val="000000"/>
                <w:lang w:val="de-CH" w:eastAsia="de-CH"/>
              </w:rPr>
              <w:t xml:space="preserve">Das Ergebnis wird kurz mit jeweils einem Satz reflektiert. Die Bedürfnisse der Patientin werden aber wahrgenommen und aufgezeigt. Die Reflexion ist sehr </w:t>
            </w:r>
            <w:proofErr w:type="gramStart"/>
            <w:r w:rsidR="00EA6B1D" w:rsidRPr="00EA6B1D">
              <w:rPr>
                <w:rFonts w:eastAsia="Times New Roman" w:cs="Calibri"/>
                <w:color w:val="000000"/>
                <w:lang w:val="de-CH" w:eastAsia="de-CH"/>
              </w:rPr>
              <w:t>knapp gehalten</w:t>
            </w:r>
            <w:proofErr w:type="gramEnd"/>
            <w:r w:rsidR="00EA6B1D" w:rsidRPr="00EA6B1D">
              <w:rPr>
                <w:rFonts w:eastAsia="Times New Roman" w:cs="Calibri"/>
                <w:color w:val="000000"/>
                <w:lang w:val="de-CH" w:eastAsia="de-CH"/>
              </w:rPr>
              <w:t>. Weitere Gedankengänge sollten hier miteinfliessen.</w:t>
            </w:r>
          </w:p>
        </w:tc>
      </w:tr>
      <w:tr w:rsidR="00EA6B1D" w:rsidRPr="00EA6B1D" w14:paraId="476BB166" w14:textId="77777777" w:rsidTr="00EA6B1D">
        <w:trPr>
          <w:trHeight w:val="1500"/>
        </w:trPr>
        <w:tc>
          <w:tcPr>
            <w:tcW w:w="5820" w:type="dxa"/>
            <w:tcBorders>
              <w:top w:val="nil"/>
              <w:left w:val="single" w:sz="4" w:space="0" w:color="auto"/>
              <w:bottom w:val="single" w:sz="4" w:space="0" w:color="auto"/>
              <w:right w:val="single" w:sz="4" w:space="0" w:color="auto"/>
            </w:tcBorders>
            <w:shd w:val="clear" w:color="auto" w:fill="auto"/>
            <w:noWrap/>
            <w:hideMark/>
          </w:tcPr>
          <w:p w14:paraId="43118921"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4. Zieht adäquate Schlüsse daraus</w:t>
            </w:r>
          </w:p>
        </w:tc>
        <w:tc>
          <w:tcPr>
            <w:tcW w:w="979" w:type="dxa"/>
            <w:tcBorders>
              <w:top w:val="nil"/>
              <w:left w:val="nil"/>
              <w:bottom w:val="single" w:sz="4" w:space="0" w:color="auto"/>
              <w:right w:val="single" w:sz="4" w:space="0" w:color="auto"/>
            </w:tcBorders>
            <w:shd w:val="clear" w:color="auto" w:fill="auto"/>
            <w:noWrap/>
            <w:hideMark/>
          </w:tcPr>
          <w:p w14:paraId="12C69D45"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000000" w:fill="F8CBAD"/>
            <w:noWrap/>
            <w:hideMark/>
          </w:tcPr>
          <w:p w14:paraId="688C1138"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nicht erfüllt</w:t>
            </w:r>
          </w:p>
        </w:tc>
        <w:tc>
          <w:tcPr>
            <w:tcW w:w="6040" w:type="dxa"/>
            <w:tcBorders>
              <w:top w:val="nil"/>
              <w:left w:val="nil"/>
              <w:bottom w:val="single" w:sz="4" w:space="0" w:color="auto"/>
              <w:right w:val="single" w:sz="4" w:space="0" w:color="auto"/>
            </w:tcBorders>
            <w:shd w:val="clear" w:color="auto" w:fill="auto"/>
            <w:hideMark/>
          </w:tcPr>
          <w:p w14:paraId="607D712D" w14:textId="5F4AC70F" w:rsidR="00EA6B1D" w:rsidRPr="00EA6B1D" w:rsidRDefault="00EA6B1D" w:rsidP="00EA6B1D">
            <w:pPr>
              <w:spacing w:after="0" w:line="240" w:lineRule="auto"/>
              <w:rPr>
                <w:rFonts w:eastAsia="Times New Roman" w:cs="Calibri"/>
                <w:color w:val="000000"/>
                <w:lang w:val="de-CH" w:eastAsia="de-CH"/>
              </w:rPr>
            </w:pPr>
            <w:r w:rsidRPr="00EA6B1D">
              <w:rPr>
                <w:rFonts w:eastAsia="Times New Roman" w:cs="Calibri"/>
                <w:color w:val="000000"/>
                <w:lang w:val="de-CH" w:eastAsia="de-CH"/>
              </w:rPr>
              <w:t xml:space="preserve">Schlüsse und Konsequenzen werden gezogen jedoch nicht in Zusammenhang zur Kompetenz gebracht. Es </w:t>
            </w:r>
            <w:r>
              <w:rPr>
                <w:rFonts w:eastAsia="Times New Roman" w:cs="Calibri"/>
                <w:color w:val="000000"/>
                <w:lang w:val="de-CH" w:eastAsia="de-CH"/>
              </w:rPr>
              <w:t>f</w:t>
            </w:r>
            <w:r w:rsidRPr="00EA6B1D">
              <w:rPr>
                <w:rFonts w:eastAsia="Times New Roman" w:cs="Calibri"/>
                <w:color w:val="000000"/>
                <w:lang w:val="de-CH" w:eastAsia="de-CH"/>
              </w:rPr>
              <w:t>e</w:t>
            </w:r>
            <w:r>
              <w:rPr>
                <w:rFonts w:eastAsia="Times New Roman" w:cs="Calibri"/>
                <w:color w:val="000000"/>
                <w:lang w:val="de-CH" w:eastAsia="de-CH"/>
              </w:rPr>
              <w:t>h</w:t>
            </w:r>
            <w:r w:rsidRPr="00EA6B1D">
              <w:rPr>
                <w:rFonts w:eastAsia="Times New Roman" w:cs="Calibri"/>
                <w:color w:val="000000"/>
                <w:lang w:val="de-CH" w:eastAsia="de-CH"/>
              </w:rPr>
              <w:t>lt eine vertieftere Auseinandersetzung mit gelungenen und nicht gelungen Tätigkeiten. Sowohl die Konsequenz wie auch das Ziel sind identisch und nicht nachvollziehbar.</w:t>
            </w:r>
          </w:p>
        </w:tc>
      </w:tr>
      <w:tr w:rsidR="00EA6B1D" w:rsidRPr="00EA6B1D" w14:paraId="190FBC32" w14:textId="77777777" w:rsidTr="00EA6B1D">
        <w:trPr>
          <w:trHeight w:val="900"/>
        </w:trPr>
        <w:tc>
          <w:tcPr>
            <w:tcW w:w="5820" w:type="dxa"/>
            <w:tcBorders>
              <w:top w:val="nil"/>
              <w:left w:val="single" w:sz="4" w:space="0" w:color="auto"/>
              <w:bottom w:val="single" w:sz="4" w:space="0" w:color="auto"/>
              <w:right w:val="single" w:sz="4" w:space="0" w:color="auto"/>
            </w:tcBorders>
            <w:shd w:val="clear" w:color="auto" w:fill="auto"/>
            <w:noWrap/>
            <w:hideMark/>
          </w:tcPr>
          <w:p w14:paraId="09817F08"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5. Verwendet korrekte Fachsprache</w:t>
            </w:r>
          </w:p>
        </w:tc>
        <w:tc>
          <w:tcPr>
            <w:tcW w:w="979" w:type="dxa"/>
            <w:tcBorders>
              <w:top w:val="nil"/>
              <w:left w:val="nil"/>
              <w:bottom w:val="single" w:sz="4" w:space="0" w:color="auto"/>
              <w:right w:val="single" w:sz="4" w:space="0" w:color="auto"/>
            </w:tcBorders>
            <w:shd w:val="clear" w:color="auto" w:fill="auto"/>
            <w:noWrap/>
            <w:hideMark/>
          </w:tcPr>
          <w:p w14:paraId="47F31BBD"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000000" w:fill="F8CBAD"/>
            <w:noWrap/>
            <w:hideMark/>
          </w:tcPr>
          <w:p w14:paraId="547C0696"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nicht erfüllt</w:t>
            </w:r>
          </w:p>
        </w:tc>
        <w:tc>
          <w:tcPr>
            <w:tcW w:w="6040" w:type="dxa"/>
            <w:tcBorders>
              <w:top w:val="nil"/>
              <w:left w:val="nil"/>
              <w:bottom w:val="single" w:sz="4" w:space="0" w:color="auto"/>
              <w:right w:val="single" w:sz="4" w:space="0" w:color="auto"/>
            </w:tcBorders>
            <w:shd w:val="clear" w:color="auto" w:fill="auto"/>
            <w:hideMark/>
          </w:tcPr>
          <w:p w14:paraId="35159C08" w14:textId="77777777" w:rsidR="00EA6B1D" w:rsidRPr="00EA6B1D" w:rsidRDefault="00EA6B1D" w:rsidP="00EA6B1D">
            <w:pPr>
              <w:spacing w:after="0" w:line="240" w:lineRule="auto"/>
              <w:rPr>
                <w:rFonts w:eastAsia="Times New Roman" w:cs="Calibri"/>
                <w:color w:val="000000"/>
                <w:lang w:val="de-CH" w:eastAsia="de-CH"/>
              </w:rPr>
            </w:pPr>
            <w:r w:rsidRPr="00EA6B1D">
              <w:rPr>
                <w:rFonts w:eastAsia="Times New Roman" w:cs="Calibri"/>
                <w:color w:val="000000"/>
                <w:lang w:val="de-CH" w:eastAsia="de-CH"/>
              </w:rPr>
              <w:t xml:space="preserve">Die Reflexion wird in einem grundständigen Deutsch gemacht. Fachsprache ist nicht vorhanden. Die Sätze sind sehr </w:t>
            </w:r>
            <w:proofErr w:type="gramStart"/>
            <w:r w:rsidRPr="00EA6B1D">
              <w:rPr>
                <w:rFonts w:eastAsia="Times New Roman" w:cs="Calibri"/>
                <w:color w:val="000000"/>
                <w:lang w:val="de-CH" w:eastAsia="de-CH"/>
              </w:rPr>
              <w:t>kurz gehalten</w:t>
            </w:r>
            <w:proofErr w:type="gramEnd"/>
            <w:r w:rsidRPr="00EA6B1D">
              <w:rPr>
                <w:rFonts w:eastAsia="Times New Roman" w:cs="Calibri"/>
                <w:color w:val="000000"/>
                <w:lang w:val="de-CH" w:eastAsia="de-CH"/>
              </w:rPr>
              <w:t>.</w:t>
            </w:r>
          </w:p>
        </w:tc>
      </w:tr>
      <w:tr w:rsidR="00EA6B1D" w:rsidRPr="00EA6B1D" w14:paraId="2FC85324" w14:textId="77777777" w:rsidTr="00EA6B1D">
        <w:trPr>
          <w:trHeight w:val="900"/>
        </w:trPr>
        <w:tc>
          <w:tcPr>
            <w:tcW w:w="5820" w:type="dxa"/>
            <w:tcBorders>
              <w:top w:val="nil"/>
              <w:left w:val="single" w:sz="4" w:space="0" w:color="auto"/>
              <w:bottom w:val="single" w:sz="4" w:space="0" w:color="auto"/>
              <w:right w:val="single" w:sz="4" w:space="0" w:color="auto"/>
            </w:tcBorders>
            <w:shd w:val="clear" w:color="auto" w:fill="auto"/>
            <w:noWrap/>
            <w:hideMark/>
          </w:tcPr>
          <w:p w14:paraId="0BB3831D" w14:textId="75B92A3D"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6. Mach</w:t>
            </w:r>
            <w:r w:rsidR="002B4948">
              <w:rPr>
                <w:rFonts w:eastAsia="Times New Roman" w:cs="Calibri"/>
                <w:b/>
                <w:bCs/>
                <w:color w:val="000000"/>
                <w:lang w:val="de-CH" w:eastAsia="de-CH"/>
              </w:rPr>
              <w:t>t</w:t>
            </w:r>
            <w:r w:rsidRPr="00EA6B1D">
              <w:rPr>
                <w:rFonts w:eastAsia="Times New Roman" w:cs="Calibri"/>
                <w:b/>
                <w:bCs/>
                <w:color w:val="000000"/>
                <w:lang w:val="de-CH" w:eastAsia="de-CH"/>
              </w:rPr>
              <w:t xml:space="preserve"> nachvollziehbare und situationsbezogene Aussagen</w:t>
            </w:r>
          </w:p>
        </w:tc>
        <w:tc>
          <w:tcPr>
            <w:tcW w:w="979" w:type="dxa"/>
            <w:tcBorders>
              <w:top w:val="nil"/>
              <w:left w:val="nil"/>
              <w:bottom w:val="single" w:sz="4" w:space="0" w:color="auto"/>
              <w:right w:val="single" w:sz="4" w:space="0" w:color="auto"/>
            </w:tcBorders>
            <w:shd w:val="clear" w:color="000000" w:fill="C6E0B4"/>
            <w:noWrap/>
            <w:hideMark/>
          </w:tcPr>
          <w:p w14:paraId="00B9A4D0"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auto" w:fill="auto"/>
            <w:noWrap/>
            <w:hideMark/>
          </w:tcPr>
          <w:p w14:paraId="6CF478A8" w14:textId="77777777" w:rsidR="00EA6B1D" w:rsidRPr="00EA6B1D" w:rsidRDefault="00EA6B1D" w:rsidP="00EA6B1D">
            <w:pPr>
              <w:spacing w:after="0" w:line="240" w:lineRule="auto"/>
              <w:rPr>
                <w:rFonts w:eastAsia="Times New Roman" w:cs="Calibri"/>
                <w:b/>
                <w:bCs/>
                <w:color w:val="000000"/>
                <w:lang w:val="de-CH" w:eastAsia="de-CH"/>
              </w:rPr>
            </w:pPr>
            <w:r w:rsidRPr="00EA6B1D">
              <w:rPr>
                <w:rFonts w:eastAsia="Times New Roman" w:cs="Calibri"/>
                <w:b/>
                <w:bCs/>
                <w:color w:val="000000"/>
                <w:lang w:val="de-CH" w:eastAsia="de-CH"/>
              </w:rPr>
              <w:t>nicht erfüllt</w:t>
            </w:r>
          </w:p>
        </w:tc>
        <w:tc>
          <w:tcPr>
            <w:tcW w:w="6040" w:type="dxa"/>
            <w:tcBorders>
              <w:top w:val="nil"/>
              <w:left w:val="nil"/>
              <w:bottom w:val="single" w:sz="4" w:space="0" w:color="auto"/>
              <w:right w:val="single" w:sz="4" w:space="0" w:color="auto"/>
            </w:tcBorders>
            <w:shd w:val="clear" w:color="auto" w:fill="auto"/>
            <w:hideMark/>
          </w:tcPr>
          <w:p w14:paraId="79C5AE9A" w14:textId="719FF701" w:rsidR="00EA6B1D" w:rsidRPr="00EA6B1D" w:rsidRDefault="002F7CA1" w:rsidP="00EA6B1D">
            <w:pPr>
              <w:spacing w:after="0" w:line="240" w:lineRule="auto"/>
              <w:rPr>
                <w:rFonts w:eastAsia="Times New Roman" w:cs="Calibri"/>
                <w:color w:val="000000"/>
                <w:lang w:val="de-CH" w:eastAsia="de-CH"/>
              </w:rPr>
            </w:pPr>
            <w:r>
              <w:rPr>
                <w:rFonts w:eastAsia="Times New Roman" w:cs="Calibri"/>
                <w:color w:val="000000"/>
                <w:lang w:val="de-CH" w:eastAsia="de-CH"/>
              </w:rPr>
              <w:t xml:space="preserve">Knapp erfüllt. </w:t>
            </w:r>
            <w:r w:rsidR="00EA6B1D" w:rsidRPr="00EA6B1D">
              <w:rPr>
                <w:rFonts w:eastAsia="Times New Roman" w:cs="Calibri"/>
                <w:color w:val="000000"/>
                <w:lang w:val="de-CH" w:eastAsia="de-CH"/>
              </w:rPr>
              <w:t>Die Nachvollziehbarkeit der einzelnen Aussagen ist gegeben. Die Situation wird betrachtet, jedoch nicht auf die Handlungskompetenz eingegangen.</w:t>
            </w:r>
          </w:p>
        </w:tc>
      </w:tr>
    </w:tbl>
    <w:p w14:paraId="0D812563" w14:textId="2C72FB1B" w:rsidR="00CF137B" w:rsidRPr="00581123" w:rsidRDefault="00CF137B" w:rsidP="00E1375D">
      <w:pPr>
        <w:rPr>
          <w:rFonts w:ascii="Frutiger LT Com 45 Light" w:hAnsi="Frutiger LT Com 45 Light"/>
        </w:rPr>
      </w:pPr>
    </w:p>
    <w:sectPr w:rsidR="00CF137B" w:rsidRPr="00581123" w:rsidSect="00EA6B1D">
      <w:headerReference w:type="first" r:id="rId13"/>
      <w:footerReference w:type="first" r:id="rId14"/>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57C2" w14:textId="77777777" w:rsidR="000D673A" w:rsidRDefault="000D673A">
      <w:r>
        <w:separator/>
      </w:r>
    </w:p>
  </w:endnote>
  <w:endnote w:type="continuationSeparator" w:id="0">
    <w:p w14:paraId="4C406381" w14:textId="77777777" w:rsidR="000D673A" w:rsidRDefault="000D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EFF7" w14:textId="77777777" w:rsidR="00566C0C" w:rsidRDefault="00566C0C" w:rsidP="00C770DC">
    <w:pPr>
      <w:pStyle w:val="Fuzeile"/>
      <w:ind w:left="-1418"/>
    </w:pPr>
    <w:r>
      <w:rPr>
        <w:noProof/>
        <w:lang w:eastAsia="de-CH"/>
      </w:rPr>
      <w:drawing>
        <wp:inline distT="0" distB="0" distL="0" distR="0" wp14:anchorId="3C90AF99" wp14:editId="15AD4465">
          <wp:extent cx="7569200" cy="561228"/>
          <wp:effectExtent l="0" t="0" r="0" b="0"/>
          <wp:docPr id="1"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22AB" w14:textId="77777777" w:rsidR="000D673A" w:rsidRDefault="000D673A">
      <w:r>
        <w:separator/>
      </w:r>
    </w:p>
  </w:footnote>
  <w:footnote w:type="continuationSeparator" w:id="0">
    <w:p w14:paraId="20D7C507" w14:textId="77777777" w:rsidR="000D673A" w:rsidRDefault="000D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0BF5A05E" w:rsidR="00C770DC" w:rsidRDefault="00566C0C" w:rsidP="00C770DC">
    <w:pPr>
      <w:pStyle w:val="Kopfzeile"/>
      <w:ind w:left="-1418"/>
    </w:pPr>
    <w:r>
      <w:rPr>
        <w:noProof/>
      </w:rPr>
      <w:drawing>
        <wp:inline distT="0" distB="0" distL="0" distR="0" wp14:anchorId="79372491" wp14:editId="3EC0F7F7">
          <wp:extent cx="7571740" cy="13531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531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47C6" w14:textId="40770D69" w:rsidR="00566C0C" w:rsidRDefault="00566C0C" w:rsidP="00C770DC">
    <w:pPr>
      <w:pStyle w:val="Kopfzeile"/>
      <w:ind w:left="-1418"/>
    </w:pPr>
    <w:r>
      <w:rPr>
        <w:noProof/>
      </w:rPr>
      <w:drawing>
        <wp:anchor distT="0" distB="0" distL="114300" distR="114300" simplePos="0" relativeHeight="251658240" behindDoc="0" locked="0" layoutInCell="1" allowOverlap="1" wp14:anchorId="7D31E614" wp14:editId="5E7F1C63">
          <wp:simplePos x="0" y="0"/>
          <wp:positionH relativeFrom="column">
            <wp:posOffset>2771775</wp:posOffset>
          </wp:positionH>
          <wp:positionV relativeFrom="paragraph">
            <wp:posOffset>0</wp:posOffset>
          </wp:positionV>
          <wp:extent cx="7571740" cy="135318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531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3"/>
    <w:rsid w:val="00033070"/>
    <w:rsid w:val="00053212"/>
    <w:rsid w:val="00066C84"/>
    <w:rsid w:val="000A310E"/>
    <w:rsid w:val="000D673A"/>
    <w:rsid w:val="001155DC"/>
    <w:rsid w:val="00134BA1"/>
    <w:rsid w:val="0016774F"/>
    <w:rsid w:val="00255D5F"/>
    <w:rsid w:val="002B4948"/>
    <w:rsid w:val="002F649A"/>
    <w:rsid w:val="002F7CA1"/>
    <w:rsid w:val="00305B10"/>
    <w:rsid w:val="003809A1"/>
    <w:rsid w:val="003A2D0C"/>
    <w:rsid w:val="003A4E0F"/>
    <w:rsid w:val="00445D41"/>
    <w:rsid w:val="00452DD4"/>
    <w:rsid w:val="0047535D"/>
    <w:rsid w:val="00521F84"/>
    <w:rsid w:val="0054137C"/>
    <w:rsid w:val="00566C0C"/>
    <w:rsid w:val="00572066"/>
    <w:rsid w:val="00581123"/>
    <w:rsid w:val="005C1FC1"/>
    <w:rsid w:val="005E5B3E"/>
    <w:rsid w:val="005F7CB3"/>
    <w:rsid w:val="00632232"/>
    <w:rsid w:val="00666764"/>
    <w:rsid w:val="006C2C5A"/>
    <w:rsid w:val="00763918"/>
    <w:rsid w:val="00775130"/>
    <w:rsid w:val="0077566B"/>
    <w:rsid w:val="007D40FA"/>
    <w:rsid w:val="008336DA"/>
    <w:rsid w:val="0090606D"/>
    <w:rsid w:val="009162B4"/>
    <w:rsid w:val="00926A4B"/>
    <w:rsid w:val="009E6492"/>
    <w:rsid w:val="00AD1E25"/>
    <w:rsid w:val="00AE582A"/>
    <w:rsid w:val="00B1779A"/>
    <w:rsid w:val="00B42D36"/>
    <w:rsid w:val="00BF4288"/>
    <w:rsid w:val="00C770DC"/>
    <w:rsid w:val="00C81A52"/>
    <w:rsid w:val="00CF137B"/>
    <w:rsid w:val="00CF56A3"/>
    <w:rsid w:val="00D0794E"/>
    <w:rsid w:val="00E03412"/>
    <w:rsid w:val="00E1375D"/>
    <w:rsid w:val="00E3036C"/>
    <w:rsid w:val="00E3172A"/>
    <w:rsid w:val="00E328D7"/>
    <w:rsid w:val="00EA6B1D"/>
    <w:rsid w:val="00F17F0D"/>
    <w:rsid w:val="00F54ADE"/>
    <w:rsid w:val="00F56D53"/>
    <w:rsid w:val="00F664EE"/>
    <w:rsid w:val="00F974AA"/>
    <w:rsid w:val="00FA6776"/>
    <w:rsid w:val="00FB599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104169"/>
    <w:rsid w:val="00350268"/>
    <w:rsid w:val="00382404"/>
    <w:rsid w:val="005B1FCA"/>
    <w:rsid w:val="00AD7D08"/>
    <w:rsid w:val="00B268C9"/>
    <w:rsid w:val="00B92FE2"/>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4169"/>
    <w:rPr>
      <w:color w:val="808080"/>
    </w:rPr>
  </w:style>
  <w:style w:type="paragraph" w:customStyle="1" w:styleId="A01E63AEBAE64AE792493B3504EC64C4">
    <w:name w:val="A01E63AEBAE64AE792493B3504EC64C4"/>
    <w:rsid w:val="0010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7CCD7-F43D-4C9C-BA7A-E13C9B465597}">
  <ds:schemaRefs>
    <ds:schemaRef ds:uri="http://schemas.microsoft.com/sharepoint/v3/contenttype/forms"/>
  </ds:schemaRefs>
</ds:datastoreItem>
</file>

<file path=customXml/itemProps2.xml><?xml version="1.0" encoding="utf-8"?>
<ds:datastoreItem xmlns:ds="http://schemas.openxmlformats.org/officeDocument/2006/customXml" ds:itemID="{2B2D28A3-11F4-43A9-84F4-E645B29DDA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9EB37-365E-42A7-A593-8E3253ADF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3</Pages>
  <Words>658</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7</cp:revision>
  <cp:lastPrinted>2011-05-23T09:11:00Z</cp:lastPrinted>
  <dcterms:created xsi:type="dcterms:W3CDTF">2021-03-31T09:50:00Z</dcterms:created>
  <dcterms:modified xsi:type="dcterms:W3CDTF">2021-04-27T08:27:00Z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